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4FE5A5A" w14:paraId="5A1D92D9" wp14:textId="77777777" wp14:noSpellErr="1">
      <w:pPr>
        <w:pStyle w:val="Title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Gabarit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– </w:t>
      </w:r>
      <w:r w:rsidRPr="64FE5A5A" w:rsidR="64FE5A5A">
        <w:rPr>
          <w:rFonts w:ascii="Arial" w:hAnsi="Arial" w:eastAsia="Arial" w:cs="Arial"/>
          <w:sz w:val="24"/>
          <w:szCs w:val="24"/>
        </w:rPr>
        <w:t>Scénario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d’usage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d’un </w:t>
      </w:r>
      <w:r w:rsidRPr="64FE5A5A" w:rsidR="64FE5A5A">
        <w:rPr>
          <w:rFonts w:ascii="Arial" w:hAnsi="Arial" w:eastAsia="Arial" w:cs="Arial"/>
          <w:sz w:val="24"/>
          <w:szCs w:val="24"/>
        </w:rPr>
        <w:t>objet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inventé</w:t>
      </w:r>
    </w:p>
    <w:p xmlns:wp14="http://schemas.microsoft.com/office/word/2010/wordml" w:rsidP="64FE5A5A" w14:paraId="51DBB194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Nom(s) des </w:t>
      </w:r>
      <w:r w:rsidRPr="64FE5A5A" w:rsidR="64FE5A5A">
        <w:rPr>
          <w:rFonts w:ascii="Arial" w:hAnsi="Arial" w:eastAsia="Arial" w:cs="Arial"/>
          <w:sz w:val="24"/>
          <w:szCs w:val="24"/>
        </w:rPr>
        <w:t>élève</w:t>
      </w:r>
      <w:r w:rsidRPr="64FE5A5A" w:rsidR="64FE5A5A">
        <w:rPr>
          <w:rFonts w:ascii="Arial" w:hAnsi="Arial" w:eastAsia="Arial" w:cs="Arial"/>
          <w:sz w:val="24"/>
          <w:szCs w:val="24"/>
        </w:rPr>
        <w:t>(s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______________________</w:t>
      </w:r>
      <w:r>
        <w:br/>
      </w:r>
      <w:r w:rsidRPr="64FE5A5A" w:rsidR="64FE5A5A">
        <w:rPr>
          <w:rFonts w:ascii="Arial" w:hAnsi="Arial" w:eastAsia="Arial" w:cs="Arial"/>
          <w:sz w:val="24"/>
          <w:szCs w:val="24"/>
        </w:rPr>
        <w:t>Classe : _____________</w:t>
      </w:r>
      <w:r>
        <w:br/>
      </w:r>
      <w:r w:rsidRPr="64FE5A5A" w:rsidR="64FE5A5A">
        <w:rPr>
          <w:rFonts w:ascii="Arial" w:hAnsi="Arial" w:eastAsia="Arial" w:cs="Arial"/>
          <w:sz w:val="24"/>
          <w:szCs w:val="24"/>
        </w:rPr>
        <w:t>Date : ______________</w:t>
      </w:r>
      <w:r>
        <w:br/>
      </w:r>
    </w:p>
    <w:p xmlns:wp14="http://schemas.microsoft.com/office/word/2010/wordml" w:rsidP="64FE5A5A" w14:paraId="71A1590F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Nom de </w:t>
      </w:r>
      <w:r w:rsidRPr="64FE5A5A" w:rsidR="64FE5A5A">
        <w:rPr>
          <w:rFonts w:ascii="Arial" w:hAnsi="Arial" w:eastAsia="Arial" w:cs="Arial"/>
          <w:sz w:val="24"/>
          <w:szCs w:val="24"/>
        </w:rPr>
        <w:t>l’objet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imaginé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_________________________________________________</w:t>
      </w:r>
    </w:p>
    <w:p xmlns:wp14="http://schemas.microsoft.com/office/word/2010/wordml" w:rsidP="64FE5A5A" w14:paraId="3ADB359D" wp14:textId="77777777" wp14:noSpellErr="1">
      <w:pPr>
        <w:pStyle w:val="Heading1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Étapes du </w:t>
      </w:r>
      <w:r w:rsidRPr="64FE5A5A" w:rsidR="64FE5A5A">
        <w:rPr>
          <w:rFonts w:ascii="Arial" w:hAnsi="Arial" w:eastAsia="Arial" w:cs="Arial"/>
          <w:sz w:val="24"/>
          <w:szCs w:val="24"/>
        </w:rPr>
        <w:t>scénario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(maximum 6)</w:t>
      </w:r>
    </w:p>
    <w:p xmlns:wp14="http://schemas.microsoft.com/office/word/2010/wordml" w:rsidP="64FE5A5A" w14:paraId="09B84A7C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Instructions :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Décrivez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chaque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étape de manière </w:t>
      </w:r>
      <w:r w:rsidRPr="64FE5A5A" w:rsidR="64FE5A5A">
        <w:rPr>
          <w:rFonts w:ascii="Arial" w:hAnsi="Arial" w:eastAsia="Arial" w:cs="Arial"/>
          <w:sz w:val="24"/>
          <w:szCs w:val="24"/>
        </w:rPr>
        <w:t>claire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et concise. Vous </w:t>
      </w:r>
      <w:r w:rsidRPr="64FE5A5A" w:rsidR="64FE5A5A">
        <w:rPr>
          <w:rFonts w:ascii="Arial" w:hAnsi="Arial" w:eastAsia="Arial" w:cs="Arial"/>
          <w:sz w:val="24"/>
          <w:szCs w:val="24"/>
        </w:rPr>
        <w:t>pouvez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vous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aider de phrases simples.</w:t>
      </w:r>
      <w:r>
        <w:br/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Laissez de </w:t>
      </w:r>
      <w:r w:rsidRPr="64FE5A5A" w:rsidR="64FE5A5A">
        <w:rPr>
          <w:rFonts w:ascii="Arial" w:hAnsi="Arial" w:eastAsia="Arial" w:cs="Arial"/>
          <w:sz w:val="24"/>
          <w:szCs w:val="24"/>
        </w:rPr>
        <w:t>l’espace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pour </w:t>
      </w:r>
      <w:r w:rsidRPr="64FE5A5A" w:rsidR="64FE5A5A">
        <w:rPr>
          <w:rFonts w:ascii="Arial" w:hAnsi="Arial" w:eastAsia="Arial" w:cs="Arial"/>
          <w:sz w:val="24"/>
          <w:szCs w:val="24"/>
        </w:rPr>
        <w:t>dessiner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une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vignette par étape.</w:t>
      </w:r>
    </w:p>
    <w:p xmlns:wp14="http://schemas.microsoft.com/office/word/2010/wordml" w:rsidP="64FE5A5A" w14:paraId="0E220F8D" wp14:textId="77777777" wp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 </w:t>
      </w:r>
      <w:r w:rsidRPr="64FE5A5A" w:rsidR="64FE5A5A">
        <w:rPr>
          <w:rFonts w:ascii="Arial" w:hAnsi="Arial" w:eastAsia="Arial" w:cs="Arial"/>
          <w:sz w:val="24"/>
          <w:szCs w:val="24"/>
        </w:rPr>
        <w:t>1 :</w:t>
      </w:r>
    </w:p>
    <w:p xmlns:wp14="http://schemas.microsoft.com/office/word/2010/wordml" w:rsidP="64FE5A5A" w14:paraId="63283663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Titre de </w:t>
      </w:r>
      <w:r w:rsidRPr="64FE5A5A" w:rsidR="64FE5A5A">
        <w:rPr>
          <w:rFonts w:ascii="Arial" w:hAnsi="Arial" w:eastAsia="Arial" w:cs="Arial"/>
          <w:sz w:val="24"/>
          <w:szCs w:val="24"/>
        </w:rPr>
        <w:t>l’étape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</w:t>
      </w:r>
    </w:p>
    <w:p xmlns:wp14="http://schemas.microsoft.com/office/word/2010/wordml" w:rsidP="64FE5A5A" w14:paraId="06B3C586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Description (Que se passe-t-</w:t>
      </w:r>
      <w:r w:rsidRPr="64FE5A5A" w:rsidR="64FE5A5A">
        <w:rPr>
          <w:rFonts w:ascii="Arial" w:hAnsi="Arial" w:eastAsia="Arial" w:cs="Arial"/>
          <w:sz w:val="24"/>
          <w:szCs w:val="24"/>
        </w:rPr>
        <w:t>il ?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</w:p>
    <w:p xmlns:wp14="http://schemas.microsoft.com/office/word/2010/wordml" w:rsidP="64FE5A5A" w14:paraId="672A6659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47FB4E2B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Dessinez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ici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la vignette </w:t>
      </w:r>
      <w:r w:rsidRPr="64FE5A5A" w:rsidR="64FE5A5A">
        <w:rPr>
          <w:rFonts w:ascii="Arial" w:hAnsi="Arial" w:eastAsia="Arial" w:cs="Arial"/>
          <w:sz w:val="24"/>
          <w:szCs w:val="24"/>
        </w:rPr>
        <w:t>correspondante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</w:t>
      </w:r>
    </w:p>
    <w:p xmlns:wp14="http://schemas.microsoft.com/office/word/2010/wordml" w:rsidP="64FE5A5A" w14:paraId="0A37501D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52FB5248" wp14:textId="77777777" wp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 </w:t>
      </w:r>
      <w:r w:rsidRPr="64FE5A5A" w:rsidR="64FE5A5A">
        <w:rPr>
          <w:rFonts w:ascii="Arial" w:hAnsi="Arial" w:eastAsia="Arial" w:cs="Arial"/>
          <w:sz w:val="24"/>
          <w:szCs w:val="24"/>
        </w:rPr>
        <w:t>2 :</w:t>
      </w:r>
    </w:p>
    <w:p xmlns:wp14="http://schemas.microsoft.com/office/word/2010/wordml" w:rsidP="64FE5A5A" w14:paraId="394B63F8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Titre de </w:t>
      </w:r>
      <w:r w:rsidRPr="64FE5A5A" w:rsidR="64FE5A5A">
        <w:rPr>
          <w:rFonts w:ascii="Arial" w:hAnsi="Arial" w:eastAsia="Arial" w:cs="Arial"/>
          <w:sz w:val="24"/>
          <w:szCs w:val="24"/>
        </w:rPr>
        <w:t>l’étape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</w:t>
      </w:r>
    </w:p>
    <w:p xmlns:wp14="http://schemas.microsoft.com/office/word/2010/wordml" w:rsidP="64FE5A5A" w14:paraId="50D2AB20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Description (Que se passe-t-</w:t>
      </w:r>
      <w:r w:rsidRPr="64FE5A5A" w:rsidR="64FE5A5A">
        <w:rPr>
          <w:rFonts w:ascii="Arial" w:hAnsi="Arial" w:eastAsia="Arial" w:cs="Arial"/>
          <w:sz w:val="24"/>
          <w:szCs w:val="24"/>
        </w:rPr>
        <w:t>il ?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</w:p>
    <w:p xmlns:wp14="http://schemas.microsoft.com/office/word/2010/wordml" w:rsidP="64FE5A5A" w14:paraId="5DAB6C7B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1E0823C0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Dessinez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ici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la vignette </w:t>
      </w:r>
      <w:r w:rsidRPr="64FE5A5A" w:rsidR="64FE5A5A">
        <w:rPr>
          <w:rFonts w:ascii="Arial" w:hAnsi="Arial" w:eastAsia="Arial" w:cs="Arial"/>
          <w:sz w:val="24"/>
          <w:szCs w:val="24"/>
        </w:rPr>
        <w:t>correspondante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</w:t>
      </w:r>
    </w:p>
    <w:p xmlns:wp14="http://schemas.microsoft.com/office/word/2010/wordml" w:rsidP="64FE5A5A" w14:paraId="02EB378F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58CA0744" wp14:textId="77777777" wp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 </w:t>
      </w:r>
      <w:r w:rsidRPr="64FE5A5A" w:rsidR="64FE5A5A">
        <w:rPr>
          <w:rFonts w:ascii="Arial" w:hAnsi="Arial" w:eastAsia="Arial" w:cs="Arial"/>
          <w:sz w:val="24"/>
          <w:szCs w:val="24"/>
        </w:rPr>
        <w:t>3 :</w:t>
      </w:r>
    </w:p>
    <w:p xmlns:wp14="http://schemas.microsoft.com/office/word/2010/wordml" w:rsidP="64FE5A5A" w14:paraId="390BB3D0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Titre de </w:t>
      </w:r>
      <w:r w:rsidRPr="64FE5A5A" w:rsidR="64FE5A5A">
        <w:rPr>
          <w:rFonts w:ascii="Arial" w:hAnsi="Arial" w:eastAsia="Arial" w:cs="Arial"/>
          <w:sz w:val="24"/>
          <w:szCs w:val="24"/>
        </w:rPr>
        <w:t>l’étape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</w:t>
      </w:r>
    </w:p>
    <w:p xmlns:wp14="http://schemas.microsoft.com/office/word/2010/wordml" w:rsidP="64FE5A5A" w14:paraId="05C173BC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Description (Que se passe-t-</w:t>
      </w:r>
      <w:r w:rsidRPr="64FE5A5A" w:rsidR="64FE5A5A">
        <w:rPr>
          <w:rFonts w:ascii="Arial" w:hAnsi="Arial" w:eastAsia="Arial" w:cs="Arial"/>
          <w:sz w:val="24"/>
          <w:szCs w:val="24"/>
        </w:rPr>
        <w:t>il ?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</w:p>
    <w:p xmlns:wp14="http://schemas.microsoft.com/office/word/2010/wordml" w:rsidP="64FE5A5A" w14:paraId="6A05A809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5A9C5364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Dessinez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ici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la vignette </w:t>
      </w:r>
      <w:r w:rsidRPr="64FE5A5A" w:rsidR="64FE5A5A">
        <w:rPr>
          <w:rFonts w:ascii="Arial" w:hAnsi="Arial" w:eastAsia="Arial" w:cs="Arial"/>
          <w:sz w:val="24"/>
          <w:szCs w:val="24"/>
        </w:rPr>
        <w:t>correspondante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</w:t>
      </w:r>
    </w:p>
    <w:p xmlns:wp14="http://schemas.microsoft.com/office/word/2010/wordml" w:rsidP="64FE5A5A" w14:paraId="5A39BBE3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75C0CA92" wp14:textId="77777777" wp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 </w:t>
      </w:r>
      <w:r w:rsidRPr="64FE5A5A" w:rsidR="64FE5A5A">
        <w:rPr>
          <w:rFonts w:ascii="Arial" w:hAnsi="Arial" w:eastAsia="Arial" w:cs="Arial"/>
          <w:sz w:val="24"/>
          <w:szCs w:val="24"/>
        </w:rPr>
        <w:t>4 :</w:t>
      </w:r>
    </w:p>
    <w:p xmlns:wp14="http://schemas.microsoft.com/office/word/2010/wordml" w:rsidP="64FE5A5A" w14:paraId="12E79F31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Titre de </w:t>
      </w:r>
      <w:r w:rsidRPr="64FE5A5A" w:rsidR="64FE5A5A">
        <w:rPr>
          <w:rFonts w:ascii="Arial" w:hAnsi="Arial" w:eastAsia="Arial" w:cs="Arial"/>
          <w:sz w:val="24"/>
          <w:szCs w:val="24"/>
        </w:rPr>
        <w:t>l’étape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</w:t>
      </w:r>
    </w:p>
    <w:p xmlns:wp14="http://schemas.microsoft.com/office/word/2010/wordml" w:rsidP="64FE5A5A" w14:paraId="77010E16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Description (Que se passe-t-</w:t>
      </w:r>
      <w:r w:rsidRPr="64FE5A5A" w:rsidR="64FE5A5A">
        <w:rPr>
          <w:rFonts w:ascii="Arial" w:hAnsi="Arial" w:eastAsia="Arial" w:cs="Arial"/>
          <w:sz w:val="24"/>
          <w:szCs w:val="24"/>
        </w:rPr>
        <w:t>il ?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</w:p>
    <w:p xmlns:wp14="http://schemas.microsoft.com/office/word/2010/wordml" w:rsidP="64FE5A5A" w14:paraId="41C8F396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414275A8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Dessinez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ici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la vignette </w:t>
      </w:r>
      <w:r w:rsidRPr="64FE5A5A" w:rsidR="64FE5A5A">
        <w:rPr>
          <w:rFonts w:ascii="Arial" w:hAnsi="Arial" w:eastAsia="Arial" w:cs="Arial"/>
          <w:sz w:val="24"/>
          <w:szCs w:val="24"/>
        </w:rPr>
        <w:t>correspondante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</w:t>
      </w:r>
    </w:p>
    <w:p xmlns:wp14="http://schemas.microsoft.com/office/word/2010/wordml" w:rsidP="64FE5A5A" w14:paraId="72A3D3EC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00447F55" wp14:textId="77777777" wp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 </w:t>
      </w:r>
      <w:r w:rsidRPr="64FE5A5A" w:rsidR="64FE5A5A">
        <w:rPr>
          <w:rFonts w:ascii="Arial" w:hAnsi="Arial" w:eastAsia="Arial" w:cs="Arial"/>
          <w:sz w:val="24"/>
          <w:szCs w:val="24"/>
        </w:rPr>
        <w:t>5 :</w:t>
      </w:r>
    </w:p>
    <w:p xmlns:wp14="http://schemas.microsoft.com/office/word/2010/wordml" w:rsidP="64FE5A5A" w14:paraId="3BE2B559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Titre de </w:t>
      </w:r>
      <w:r w:rsidRPr="64FE5A5A" w:rsidR="64FE5A5A">
        <w:rPr>
          <w:rFonts w:ascii="Arial" w:hAnsi="Arial" w:eastAsia="Arial" w:cs="Arial"/>
          <w:sz w:val="24"/>
          <w:szCs w:val="24"/>
        </w:rPr>
        <w:t>l’étape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</w:t>
      </w:r>
    </w:p>
    <w:p xmlns:wp14="http://schemas.microsoft.com/office/word/2010/wordml" w:rsidP="64FE5A5A" w14:paraId="33C061B0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Description (Que se passe-t-</w:t>
      </w:r>
      <w:r w:rsidRPr="64FE5A5A" w:rsidR="64FE5A5A">
        <w:rPr>
          <w:rFonts w:ascii="Arial" w:hAnsi="Arial" w:eastAsia="Arial" w:cs="Arial"/>
          <w:sz w:val="24"/>
          <w:szCs w:val="24"/>
        </w:rPr>
        <w:t>il ?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</w:p>
    <w:p xmlns:wp14="http://schemas.microsoft.com/office/word/2010/wordml" w:rsidP="64FE5A5A" w14:paraId="0D0B940D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4927B087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Dessinez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ici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la vignette </w:t>
      </w:r>
      <w:r w:rsidRPr="64FE5A5A" w:rsidR="64FE5A5A">
        <w:rPr>
          <w:rFonts w:ascii="Arial" w:hAnsi="Arial" w:eastAsia="Arial" w:cs="Arial"/>
          <w:sz w:val="24"/>
          <w:szCs w:val="24"/>
        </w:rPr>
        <w:t>correspondante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</w:t>
      </w:r>
    </w:p>
    <w:p xmlns:wp14="http://schemas.microsoft.com/office/word/2010/wordml" w:rsidP="64FE5A5A" w14:paraId="0E27B00A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6A9ACA6C" wp14:textId="77777777" wp14:noSpellErr="1">
      <w:pPr>
        <w:pStyle w:val="Heading2"/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Étape </w:t>
      </w:r>
      <w:r w:rsidRPr="64FE5A5A" w:rsidR="64FE5A5A">
        <w:rPr>
          <w:rFonts w:ascii="Arial" w:hAnsi="Arial" w:eastAsia="Arial" w:cs="Arial"/>
          <w:sz w:val="24"/>
          <w:szCs w:val="24"/>
        </w:rPr>
        <w:t>6 :</w:t>
      </w:r>
    </w:p>
    <w:p xmlns:wp14="http://schemas.microsoft.com/office/word/2010/wordml" w:rsidP="64FE5A5A" w14:paraId="043B3B21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 xml:space="preserve">Titre de </w:t>
      </w:r>
      <w:r w:rsidRPr="64FE5A5A" w:rsidR="64FE5A5A">
        <w:rPr>
          <w:rFonts w:ascii="Arial" w:hAnsi="Arial" w:eastAsia="Arial" w:cs="Arial"/>
          <w:sz w:val="24"/>
          <w:szCs w:val="24"/>
        </w:rPr>
        <w:t>l’étape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 ________________________________________</w:t>
      </w:r>
    </w:p>
    <w:p xmlns:wp14="http://schemas.microsoft.com/office/word/2010/wordml" w:rsidP="64FE5A5A" w14:paraId="55B4E135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Description (Que se passe-t-</w:t>
      </w:r>
      <w:r w:rsidRPr="64FE5A5A" w:rsidR="64FE5A5A">
        <w:rPr>
          <w:rFonts w:ascii="Arial" w:hAnsi="Arial" w:eastAsia="Arial" w:cs="Arial"/>
          <w:sz w:val="24"/>
          <w:szCs w:val="24"/>
        </w:rPr>
        <w:t>il ?</w:t>
      </w:r>
      <w:r w:rsidRPr="64FE5A5A" w:rsidR="64FE5A5A">
        <w:rPr>
          <w:rFonts w:ascii="Arial" w:hAnsi="Arial" w:eastAsia="Arial" w:cs="Arial"/>
          <w:sz w:val="24"/>
          <w:szCs w:val="24"/>
        </w:rPr>
        <w:t>) :</w:t>
      </w:r>
    </w:p>
    <w:p xmlns:wp14="http://schemas.microsoft.com/office/word/2010/wordml" w:rsidP="64FE5A5A" w14:paraId="60061E4C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64FE5A5A" w14:paraId="5E9F080A" wp14:textId="77777777" wp14:noSpellErr="1">
      <w:pPr>
        <w:rPr>
          <w:rFonts w:ascii="Arial" w:hAnsi="Arial" w:eastAsia="Arial" w:cs="Arial"/>
          <w:sz w:val="24"/>
          <w:szCs w:val="24"/>
        </w:rPr>
      </w:pPr>
      <w:r w:rsidRPr="64FE5A5A" w:rsidR="64FE5A5A">
        <w:rPr>
          <w:rFonts w:ascii="Arial" w:hAnsi="Arial" w:eastAsia="Arial" w:cs="Arial"/>
          <w:sz w:val="24"/>
          <w:szCs w:val="24"/>
        </w:rPr>
        <w:t>Dessinez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</w:t>
      </w:r>
      <w:r w:rsidRPr="64FE5A5A" w:rsidR="64FE5A5A">
        <w:rPr>
          <w:rFonts w:ascii="Arial" w:hAnsi="Arial" w:eastAsia="Arial" w:cs="Arial"/>
          <w:sz w:val="24"/>
          <w:szCs w:val="24"/>
        </w:rPr>
        <w:t>ici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la vignette </w:t>
      </w:r>
      <w:r w:rsidRPr="64FE5A5A" w:rsidR="64FE5A5A">
        <w:rPr>
          <w:rFonts w:ascii="Arial" w:hAnsi="Arial" w:eastAsia="Arial" w:cs="Arial"/>
          <w:sz w:val="24"/>
          <w:szCs w:val="24"/>
        </w:rPr>
        <w:t>correspondante</w:t>
      </w:r>
      <w:r w:rsidRPr="64FE5A5A" w:rsidR="64FE5A5A">
        <w:rPr>
          <w:rFonts w:ascii="Arial" w:hAnsi="Arial" w:eastAsia="Arial" w:cs="Arial"/>
          <w:sz w:val="24"/>
          <w:szCs w:val="24"/>
        </w:rPr>
        <w:t xml:space="preserve"> :</w:t>
      </w:r>
    </w:p>
    <w:p xmlns:wp14="http://schemas.microsoft.com/office/word/2010/wordml" w:rsidP="64FE5A5A" w14:paraId="44EAFD9C" wp14:textId="77777777" wp14:noSpellErr="1">
      <w:pPr>
        <w:rPr>
          <w:rFonts w:ascii="Arial" w:hAnsi="Arial" w:eastAsia="Arial" w:cs="Arial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4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3CE51BA-21EF-475D-A55B-85E2E29176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2025-06-11T14:27:51.6884329Z</dcterms:modified>
  <category/>
</coreProperties>
</file>